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采油中的图表分析法</w:t>
      </w:r>
    </w:p>
    <w:p>
      <w:r>
        <w:rPr>
          <w:rFonts w:ascii="宋体" w:hAnsi="宋体" w:eastAsia="宋体"/>
          <w:sz w:val="24"/>
        </w:rPr>
        <w:t>（苏）梅尔库洛娃（Меркулова，Л.И.），（苏）金兹布尔格（Гинзбург，А．А．）著；蔡尔范译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采油中的图表分析法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（苏）梅尔库洛娃（Меркулова，Л.И.），（苏）金兹布尔格（Гинзбург，А．А．）著；蔡尔范译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本书出售、求购地址：https://www.jiaokey.com/book/detail/12000691.html</w:t>
      </w:r>
    </w:p>
    <w:p>
      <w:r>
        <w:t>更多相关图书推荐：https://www.jiaokey.com</w:t>
      </w:r>
    </w:p>
    <w:p>
      <w:r>
        <w:t>（苏）梅尔库洛娃（Меркулова，Л.И.），（苏）金兹布尔格（Гинзбург，А．А．）著；蔡尔范译 其他作品：https://www.jiaokey.com/tag/（苏）梅尔库洛娃（Меркулова，Л.И.），（苏）金兹布尔格（Гинзбург，А．А．）著；蔡尔范译.html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关键词搜索：https://www.jiaokey.com/tag/采油中的图表分析法.html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