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书名：构造地层单位研究</w:t>
      </w:r>
    </w:p>
    <w:p>
      <w:r>
        <w:t>作者：陈克强，汤加富主编</w:t>
      </w:r>
    </w:p>
    <w:p>
      <w:r>
        <w:t>出版社：武汉：中国地质大学出版社</w:t>
      </w:r>
    </w:p>
    <w:p>
      <w:r>
        <w:t>出版日期：1995.11</w:t>
      </w:r>
    </w:p>
    <w:p>
      <w:r>
        <w:t>总页数：92</w:t>
      </w:r>
    </w:p>
    <w:p>
      <w:r>
        <w:t>更多请访问教客网: www.jiaokey.com</w:t>
      </w:r>
    </w:p>
    <w:p>
      <w:r>
        <w:t>构造地层单位研究 评论地址：https://www.jiaokey.com/book/detail/12000686.html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