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书名：广西石山地区岩溶综合治理与开发的研究</w:t>
      </w:r>
    </w:p>
    <w:p>
      <w:r>
        <w:t>作者:吴应科，卢东华，方福南等著</w:t>
      </w:r>
    </w:p>
    <w:p>
      <w:r>
        <w:t>出版社:南宁：广西科学技术出版社</w:t>
      </w:r>
    </w:p>
    <w:p>
      <w:r>
        <w:t>出版日期：1990.05</w:t>
      </w:r>
    </w:p>
    <w:p>
      <w:r>
        <w:t>总页数：135</w:t>
      </w:r>
    </w:p>
    <w:p>
      <w:r>
        <w:t>更多请访问教客网:www.jiaokey.com</w:t>
      </w:r>
    </w:p>
    <w:p>
      <w:r>
        <w:t>广西石山地区岩溶综合治理与开发的研究评论地址：https://www.jiaokey.com/book/detail/12000680.html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