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书名：钻探工艺学  钻孔冲洗与护壁堵漏  中</w:t>
      </w:r>
    </w:p>
    <w:p>
      <w:r>
        <w:t>作者：李世忠编</w:t>
      </w:r>
    </w:p>
    <w:p>
      <w:r>
        <w:t>出版社：北京：地质出版社</w:t>
      </w:r>
    </w:p>
    <w:p>
      <w:r>
        <w:t>出版日期：1989.11</w:t>
      </w:r>
    </w:p>
    <w:p>
      <w:r>
        <w:t>总页数：282</w:t>
      </w:r>
    </w:p>
    <w:p>
      <w:r>
        <w:t>更多请访问教客网: www.jiaokey.com</w:t>
      </w:r>
    </w:p>
    <w:p>
      <w:r>
        <w:t>钻探工艺学  钻孔冲洗与护壁堵漏  中 评论地址：https://www.jiaokey.com/book/detail/12000675.html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