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亚洲室内  2</w:t>
      </w:r>
    </w:p>
    <w:p>
      <w:r>
        <w:rPr>
          <w:rFonts w:ascii="宋体" w:hAnsi="宋体" w:eastAsia="宋体"/>
          <w:sz w:val="24"/>
        </w:rPr>
        <w:t>廖淑勤,周慧芳中文,戴芸英文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亚洲室内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廖淑勤,周慧芳中文,戴芸英文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7800586677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服务建筑--室内装饰--建筑设计 室内装饰--服务建筑--建筑设计 建筑设计--室内装饰--服务建筑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房屋细部构造设计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汉英对照. -- 书末附: 索引:本册分三部分: 1. 商业空间; 2. 餐饮、会所; 3. 酒店.</w:t>
      </w:r>
    </w:p>
    <w:p/>
    <w:p>
      <w:r>
        <w:t>本书出售、求购地址：https://www.jiaokey.com/book/detail/12000666.html</w:t>
      </w:r>
    </w:p>
    <w:p>
      <w:r>
        <w:t>更多房屋细部构造设计图书推荐：https://www.jiaokey.com</w:t>
      </w:r>
    </w:p>
    <w:p>
      <w:r>
        <w:t>廖淑勤,周慧芳中文,戴芸英文 其他作品：https://www.jiaokey.com/tag/廖淑勤,周慧芳中文,戴芸英文.html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关键词搜索：https://www.jiaokey.com/tag/服务建筑--室内装饰--建筑设计 室内装饰--服务建筑--建筑设计 建筑设计--室内装饰--服务建筑.html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