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书名：走进雅鲁藏布大峡谷  中国地质调查局地质大调查成果  中英文本  摄影集</w:t>
      </w:r>
    </w:p>
    <w:p>
      <w:r>
        <w:t>作者：王建平主编；河南省地质调查院编</w:t>
      </w:r>
    </w:p>
    <w:p>
      <w:r>
        <w:t>出版社：郑州：河南科学技术出版社</w:t>
      </w:r>
    </w:p>
    <w:p>
      <w:r>
        <w:t>出版日期：2002.08</w:t>
      </w:r>
    </w:p>
    <w:p>
      <w:r>
        <w:t>总页数：148</w:t>
      </w:r>
    </w:p>
    <w:p>
      <w:r>
        <w:t>更多请访问教客网: www.jiaokey.com</w:t>
      </w:r>
    </w:p>
    <w:p>
      <w:r>
        <w:t>走进雅鲁藏布大峡谷  中国地质调查局地质大调查成果  中英文本  摄影集 评论地址：https://www.jiaokey.com/book/detail/12000661.html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