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书名：择居学步  重庆大学2000城市规划专业“居住小区规划设计”优秀作业集</w:t>
      </w:r>
    </w:p>
    <w:p>
      <w:r>
        <w:t>作者：赵万民主编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总页数：91</w:t>
      </w:r>
    </w:p>
    <w:p>
      <w:r>
        <w:t>更多请访问教客网: www.jiaokey.com</w:t>
      </w:r>
    </w:p>
    <w:p>
      <w:r>
        <w:t>择居学步  重庆大学2000城市规划专业“居住小区规划设计”优秀作业集 评论地址：https://www.jiaokey.com/book/detail/12000659.html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