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塔里木盆地库车坳陷陆相油气的生成</w:t>
      </w:r>
    </w:p>
    <w:p>
      <w:r>
        <w:rPr>
          <w:rFonts w:ascii="宋体" w:hAnsi="宋体" w:eastAsia="宋体"/>
          <w:sz w:val="24"/>
        </w:rPr>
        <w:t>梁狄刚，陈建平，张宝民等著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塔里木盆地库车坳陷陆相油气的生成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梁狄刚，陈建平，张宝民等著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本书出售、求购地址：https://www.jiaokey.com/book/detail/12000616.html</w:t>
      </w:r>
    </w:p>
    <w:p>
      <w:r>
        <w:t>更多相关图书推荐：https://www.jiaokey.com</w:t>
      </w:r>
    </w:p>
    <w:p>
      <w:r>
        <w:t>梁狄刚，陈建平，张宝民等著 其他作品：https://www.jiaokey.com/tag/梁狄刚，陈建平，张宝民等著.html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关键词搜索：https://www.jiaokey.com/tag/塔里木盆地库车坳陷陆相油气的生成.html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