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环境植物有害生物控制研究进展  环境植物保护及食用农产品安全问题及对策研讨会论文集</w:t>
      </w:r>
    </w:p>
    <w:p>
      <w:r>
        <w:rPr>
          <w:rFonts w:ascii="宋体" w:hAnsi="宋体" w:eastAsia="宋体"/>
          <w:sz w:val="24"/>
        </w:rPr>
        <w:t>王慧敏主编；北京市科学技术协会，首都绿化委员会办公室主编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环境植物有害生物控制研究进展  环境植物保护及食用农产品安全问题及对策研讨会论文集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王慧敏主编；北京市科学技术协会，首都绿化委员会办公室主编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本书出售、求购地址：https://www.jiaokey.com/book/detail/12000609.html</w:t>
      </w:r>
    </w:p>
    <w:p>
      <w:r>
        <w:t>更多相关图书推荐：https://www.jiaokey.com</w:t>
      </w:r>
    </w:p>
    <w:p>
      <w:r>
        <w:t>王慧敏主编；北京市科学技术协会，首都绿化委员会办公室主编 其他作品：https://www.jiaokey.com/tag/王慧敏主编；北京市科学技术协会，首都绿化委员会办公室主编.html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关键词搜索：https://www.jiaokey.com/tag/环境植物有害生物控制研究进展  环境植物保护及食用农产品安全问题及对策研讨会论文集.html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