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书名：四川井研一完整的蜥脚类恐龙-毛氏峨眉龙</w:t>
      </w:r>
    </w:p>
    <w:p>
      <w:r>
        <w:t>作者：唐烽等著</w:t>
      </w:r>
    </w:p>
    <w:p>
      <w:r>
        <w:t>出版社：北京：海洋出版社</w:t>
      </w:r>
    </w:p>
    <w:p>
      <w:r>
        <w:t>出版日期：2001.10</w:t>
      </w:r>
    </w:p>
    <w:p>
      <w:r>
        <w:t>总页数：128</w:t>
      </w:r>
    </w:p>
    <w:p>
      <w:r>
        <w:t>更多请访问教客网: www.jiaokey.com</w:t>
      </w:r>
    </w:p>
    <w:p>
      <w:r>
        <w:t>四川井研一完整的蜥脚类恐龙-毛氏峨眉龙 评论地址：https://www.jiaokey.com/book/detail/12000601.html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