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书名：寸草丹心：纪念中国共产党诞生七十周年专辑</w:t>
      </w:r>
    </w:p>
    <w:p>
      <w:r>
        <w:t>作者：中共青岛市崂山区委宣传部，中共青岛市崂山区委党史办公室编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寸草丹心：纪念中国共产党诞生七十周年专辑 评论地址：https://www.jiaokey.com/book/detail/12000317.html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