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书名：中原突围诗歌选</w:t>
      </w:r>
    </w:p>
    <w:p>
      <w:r>
        <w:t>作者：湖北省黄冈军分区政治部，中共黄冈市委党史办，黄冈市新四军历史研究会，孝感市新四军历史研究会合编</w:t>
      </w:r>
    </w:p>
    <w:p>
      <w:r>
        <w:t>出版社：</w:t>
      </w:r>
    </w:p>
    <w:p>
      <w:r>
        <w:t>出版日期：1998.03</w:t>
      </w:r>
    </w:p>
    <w:p>
      <w:r>
        <w:t>总页数：143</w:t>
      </w:r>
    </w:p>
    <w:p>
      <w:r>
        <w:t>更多请访问教客网: www.jiaokey.com</w:t>
      </w:r>
    </w:p>
    <w:p>
      <w:r>
        <w:t>中原突围诗歌选 评论地址：https://www.jiaokey.com/book/detail/12000310.html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