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中国共产党对外交往的理论与实践  以与当代西方社会民主党的关系为例</w:t>
      </w:r>
    </w:p>
    <w:p>
      <w:r>
        <w:rPr>
          <w:rFonts w:ascii="宋体" w:hAnsi="宋体" w:eastAsia="宋体"/>
          <w:sz w:val="24"/>
        </w:rPr>
        <w:t>舒新著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中国共产党对外交往的理论与实践  以与当代西方社会民主党的关系为例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本书出售、求购地址：https://www.jiaokey.com/book/detail/12000252.html</w:t>
      </w:r>
    </w:p>
    <w:p>
      <w:r>
        <w:t>更多相关图书推荐：https://www.jiaokey.com</w:t>
      </w:r>
    </w:p>
    <w:p>
      <w:r>
        <w:t>舒新著 其他作品：https://www.jiaokey.com/tag/舒新著.html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关键词搜索：https://www.jiaokey.com/tag/中国共产党对外交往的理论与实践  以与当代西方社会民主党的关系为例.html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