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书名：家的设计  儿童房  书房  休闲空间</w:t>
      </w:r>
    </w:p>
    <w:p>
      <w:r>
        <w:t>作者：肖铭主编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家的设计  儿童房  书房  休闲空间 评论地址：https://www.jiaokey.com/book/detail/12000211.html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