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实用土木工程标准规范  第4卷</w:t>
      </w:r>
    </w:p>
    <w:p>
      <w:r>
        <w:rPr>
          <w:rFonts w:ascii="宋体" w:hAnsi="宋体" w:eastAsia="宋体"/>
          <w:sz w:val="24"/>
        </w:rPr>
        <w:t>王颖波主编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实用土木工程标准规范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王颖波主编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本书出售、求购地址：https://www.jiaokey.com/book/detail/12000210.html</w:t>
      </w:r>
    </w:p>
    <w:p>
      <w:r>
        <w:t>更多相关图书推荐：https://www.jiaokey.com</w:t>
      </w:r>
    </w:p>
    <w:p>
      <w:r>
        <w:t>王颖波主编 其他作品：https://www.jiaokey.com/tag/王颖波主编.html</w:t>
      </w:r>
    </w:p>
    <w:p>
      <w:r>
        <w:t>西安：西安地图出版社 出版图书：https://www.jiaokey.com/tag/西安：西安地图出版社.html</w:t>
      </w:r>
    </w:p>
    <w:p>
      <w:r>
        <w:t>关键词搜索：https://www.jiaokey.com/tag/实用土木工程标准规范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