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书名：贝多芬D小调第九交响曲合唱  总谱op.125</w:t>
      </w:r>
    </w:p>
    <w:p>
      <w:r>
        <w:t>作者：乔纳森·德·马尔</w:t>
      </w:r>
    </w:p>
    <w:p>
      <w:r>
        <w:t>出版社：长沙：湖南文艺出版社</w:t>
      </w:r>
    </w:p>
    <w:p>
      <w:r>
        <w:t>出版日期：2000.06</w:t>
      </w:r>
    </w:p>
    <w:p>
      <w:r>
        <w:t>总页数：329</w:t>
      </w:r>
    </w:p>
    <w:p>
      <w:r>
        <w:t>更多请访问教客网: www.jiaokey.com</w:t>
      </w:r>
    </w:p>
    <w:p>
      <w:r>
        <w:t>贝多芬D小调第九交响曲合唱  总谱op.125 评论地址：https://www.jiaokey.com/book/detail/12000195.html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