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珍尼弗·西格尔  中英文本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珍尼弗·西格尔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本书出售、求购地址：https://www.jiaokey.com/book/detail/12000184.html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关键词搜索：https://www.jiaokey.com/tag/珍尼弗·西格尔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