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SOM建筑师事务所 建筑与规划 1995-2000</w:t>
      </w:r>
    </w:p>
    <w:p>
      <w:r>
        <w:rPr>
          <w:rFonts w:ascii="宋体" w:hAnsi="宋体" w:eastAsia="宋体"/>
          <w:sz w:val="24"/>
        </w:rPr>
        <w:t>舒平等译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SOM建筑师事务所 建筑与规划 1995-2000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本书出售、求购地址：https://www.jiaokey.com/book/detail/12000183.html</w:t>
      </w:r>
    </w:p>
    <w:p>
      <w:r>
        <w:t>更多相关图书推荐：https://www.jiaokey.com</w:t>
      </w:r>
    </w:p>
    <w:p>
      <w:r>
        <w:t>舒平等译 其他作品：https://www.jiaokey.com/tag/舒平等译.html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关键词搜索：https://www.jiaokey.com/tag/SOM建筑师事务所 建筑与规划 1995-2000.html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