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桑丘－玛德丽德霍斯事务所设计作品  1991-2004  中英文本</w:t>
      </w:r>
    </w:p>
    <w:p>
      <w:r>
        <w:rPr>
          <w:rFonts w:ascii="宋体" w:hAnsi="宋体" w:eastAsia="宋体"/>
          <w:sz w:val="24"/>
        </w:rPr>
        <w:t>郑时龄，王伟强，沙永杰等编译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桑丘－玛德丽德霍斯事务所设计作品  1991-2004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郑时龄，王伟强，沙永杰等编译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本书出售、求购地址：https://www.jiaokey.com/book/detail/12000178.html</w:t>
      </w:r>
    </w:p>
    <w:p>
      <w:r>
        <w:t>更多相关图书推荐：https://www.jiaokey.com</w:t>
      </w:r>
    </w:p>
    <w:p>
      <w:r>
        <w:t>郑时龄，王伟强，沙永杰等编译 其他作品：https://www.jiaokey.com/tag/郑时龄，王伟强，沙永杰等编译.html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关键词搜索：https://www.jiaokey.com/tag/桑丘－玛德丽德霍斯事务所设计作品  1991-2004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