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书名：福克纳全传</w:t>
      </w:r>
    </w:p>
    <w:p>
      <w:r>
        <w:t>作者：潘小松著</w:t>
      </w:r>
    </w:p>
    <w:p>
      <w:r>
        <w:t>出版社：长春：长春出版社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福克纳全传 评论地址：https://www.jiaokey.com/book/detail/12000159.html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