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书名：产业集群与园区建设  第三届长株潭经济论坛</w:t>
      </w:r>
    </w:p>
    <w:p>
      <w:r>
        <w:t>作者：张萍主编</w:t>
      </w:r>
    </w:p>
    <w:p>
      <w:r>
        <w:t>出版社：长沙：国防科技大学出版社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产业集群与园区建设  第三届长株潭经济论坛 评论地址：https://www.jiaokey.com/book/detail/12000155.html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