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中国经济社会发展之路  中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中国经济社会发展之路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本书出售、求购地址：https://www.jiaokey.com/book/detail/12000153.html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关键词搜索：https://www.jiaokey.com/tag/中国经济社会发展之路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