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西部大开发与东部沿海地区的发展关系及协调对策</w:t>
      </w:r>
    </w:p>
    <w:p>
      <w:r>
        <w:rPr>
          <w:rFonts w:ascii="宋体" w:hAnsi="宋体" w:eastAsia="宋体"/>
          <w:sz w:val="24"/>
        </w:rPr>
        <w:t>陈钺，汤秀莲主编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西部大开发与东部沿海地区的发展关系及协调对策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陈钺，汤秀莲主编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本书出售、求购地址：https://www.jiaokey.com/book/detail/12000151.html</w:t>
      </w:r>
    </w:p>
    <w:p>
      <w:r>
        <w:t>更多相关图书推荐：https://www.jiaokey.com</w:t>
      </w:r>
    </w:p>
    <w:p>
      <w:r>
        <w:t>陈钺，汤秀莲主编 其他作品：https://www.jiaokey.com/tag/陈钺，汤秀莲主编.html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关键词搜索：https://www.jiaokey.com/tag/西部大开发与东部沿海地区的发展关系及协调对策.html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