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作者：吴宗源著</w:t>
      </w:r>
    </w:p>
    <w:p>
      <w:r>
        <w:t>出版社：长沙：湖南人民出版社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探索与实践 评论地址：https://www.jiaokey.com/book/detail/12000149.html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