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书名：2001·长株潭经济论坛</w:t>
      </w:r>
    </w:p>
    <w:p>
      <w:r>
        <w:t>作者：张萍主编</w:t>
      </w:r>
    </w:p>
    <w:p>
      <w:r>
        <w:t>出版社：北京:红旗出版社,2002.10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2001·长株潭经济论坛 评论地址：https://www.jiaokey.com/book/detail/12000144.html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