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乐人之都-上海  西洋音乐在近代中国的发轫</w:t>
      </w:r>
    </w:p>
    <w:p>
      <w:r>
        <w:rPr>
          <w:rFonts w:ascii="宋体" w:hAnsi="宋体" w:eastAsia="宋体"/>
          <w:sz w:val="24"/>
        </w:rPr>
        <w:t>（日）榎本泰子著；彭谨译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乐人之都-上海  西洋音乐在近代中国的发轫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（日）榎本泰子著；彭谨译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本书出售、求购地址：https://www.jiaokey.com/book/detail/12000140.html</w:t>
      </w:r>
    </w:p>
    <w:p>
      <w:r>
        <w:t>更多相关图书推荐：https://www.jiaokey.com</w:t>
      </w:r>
    </w:p>
    <w:p>
      <w:r>
        <w:t>（日）榎本泰子著；彭谨译 其他作品：https://www.jiaokey.com/tag/（日）榎本泰子著；彭谨译.html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关键词搜索：https://www.jiaokey.com/tag/乐人之都-上海  西洋音乐在近代中国的发轫.html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