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书名：面孔  纪念中国电影诞辰一百周年中国电影100人肖像拍摄手记</w:t>
      </w:r>
    </w:p>
    <w:p>
      <w:r>
        <w:t>作者：逄小威，增田顺子摄影</w:t>
      </w:r>
    </w:p>
    <w:p>
      <w:r>
        <w:t>出版社：长春：吉林美术出版社</w:t>
      </w:r>
    </w:p>
    <w:p>
      <w:r>
        <w:t>出版日期：2005.12</w:t>
      </w:r>
    </w:p>
    <w:p>
      <w:r>
        <w:t>总页数：223</w:t>
      </w:r>
    </w:p>
    <w:p>
      <w:r>
        <w:t>更多请访问教客网: www.jiaokey.com</w:t>
      </w:r>
    </w:p>
    <w:p>
      <w:r>
        <w:t>面孔  纪念中国电影诞辰一百周年中国电影100人肖像拍摄手记 评论地址：https://www.jiaokey.com/book/detail/12000138.html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