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报关员考试历年考题精解  2004年最新版  1997-2003</w:t>
      </w:r>
    </w:p>
    <w:p>
      <w:r>
        <w:rPr>
          <w:rFonts w:ascii="宋体" w:hAnsi="宋体" w:eastAsia="宋体"/>
          <w:sz w:val="24"/>
        </w:rPr>
        <w:t>谷儒堂，温朝柱等编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报关员考试历年考题精解  2004年最新版  1997-2003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谷儒堂，温朝柱等编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考核 学科: 解题) 进出口贸易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本书出售、求购地址：https://www.jiaokey.com/book/detail/12000103.html</w:t>
      </w:r>
    </w:p>
    <w:p>
      <w:r>
        <w:t>更多相关图书推荐：https://www.jiaokey.com</w:t>
      </w:r>
    </w:p>
    <w:p>
      <w:r>
        <w:t>谷儒堂，温朝柱等编 其他作品：https://www.jiaokey.com/tag/谷儒堂，温朝柱等编.html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关键词搜索：https://www.jiaokey.com/tag/进出口贸易(学科: 海关手续 地点: 中国 学科: 考核 学科: 解题) 进出口贸易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