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税务检查综合案例与模拟查帐</w:t>
      </w:r>
    </w:p>
    <w:p>
      <w:r>
        <w:rPr>
          <w:rFonts w:ascii="宋体" w:hAnsi="宋体" w:eastAsia="宋体"/>
          <w:sz w:val="24"/>
        </w:rPr>
        <w:t>陈玉琢，叶美萍本书编著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税务检查综合案例与模拟查帐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陈玉琢，叶美萍本书编著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案例 学科: 分析 地点: 中国)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本书出售、求购地址：https://www.jiaokey.com/book/detail/12000091.html</w:t>
      </w:r>
    </w:p>
    <w:p>
      <w:r>
        <w:t>更多相关图书推荐：https://www.jiaokey.com</w:t>
      </w:r>
    </w:p>
    <w:p>
      <w:r>
        <w:t>陈玉琢，叶美萍本书编著 其他作品：https://www.jiaokey.com/tag/陈玉琢，叶美萍本书编著.html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案例 学科: 分析 地点: 中国)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