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书名：建筑的渐顿之道</w:t>
      </w:r>
    </w:p>
    <w:p>
      <w:r>
        <w:t>作者：俞挺著</w:t>
      </w:r>
    </w:p>
    <w:p>
      <w:r>
        <w:t>出版社：北京:中国电力出版社,2005.03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建筑的渐顿之道 评论地址：https://www.jiaokey.com/book/detail/12000069.html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