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书名：高级英语导读与欣赏  第1册  修订本</w:t>
      </w:r>
    </w:p>
    <w:p>
      <w:r>
        <w:t>作者：史正永主编</w:t>
      </w:r>
    </w:p>
    <w:p>
      <w:r>
        <w:t>出版社：兴图音像电子出版社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高级英语导读与欣赏  第1册  修订本 评论地址：https://www.jiaokey.com/book/detail/12000056.html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