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书名：太极论  为了生命的和谐  中英文本</w:t>
      </w:r>
    </w:p>
    <w:p>
      <w:r>
        <w:t>作者：林卫著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太极论  为了生命的和谐  中英文本 评论地址：https://www.jiaokey.com/book/detail/12000035.html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