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学校竞争力  学校走向卓越的力量源泉</w:t>
      </w:r>
    </w:p>
    <w:p>
      <w:r>
        <w:rPr>
          <w:rFonts w:ascii="宋体" w:hAnsi="宋体" w:eastAsia="宋体"/>
          <w:sz w:val="24"/>
        </w:rPr>
        <w:t>徐建华，徐跃飞，管斌全著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学校竞争力  学校走向卓越的力量源泉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徐建华，徐跃飞，管斌全著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本书出售、求购地址：https://www.jiaokey.com/book/detail/12000029.html</w:t>
      </w:r>
    </w:p>
    <w:p>
      <w:r>
        <w:t>更多相关图书推荐：https://www.jiaokey.com</w:t>
      </w:r>
    </w:p>
    <w:p>
      <w:r>
        <w:t>徐建华，徐跃飞，管斌全著 其他作品：https://www.jiaokey.com/tag/徐建华，徐跃飞，管斌全著.html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关键词搜索：https://www.jiaokey.com/tag/学校竞争力  学校走向卓越的力量源泉.html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