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孙维刚谈立志成才  全班55%怎样考上北大、清华</w:t>
      </w:r>
    </w:p>
    <w:p>
      <w:r>
        <w:rPr>
          <w:rFonts w:ascii="宋体" w:hAnsi="宋体" w:eastAsia="宋体"/>
          <w:sz w:val="24"/>
        </w:rPr>
        <w:t>孙维刚著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孙维刚谈立志成才  全班55%怎样考上北大、清华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孙维刚著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本书出售、求购地址：https://www.jiaokey.com/book/detail/12000028.html</w:t>
      </w:r>
    </w:p>
    <w:p>
      <w:r>
        <w:t>更多相关图书推荐：https://www.jiaokey.com</w:t>
      </w:r>
    </w:p>
    <w:p>
      <w:r>
        <w:t>孙维刚著 其他作品：https://www.jiaokey.com/tag/孙维刚著.html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关键词搜索：https://www.jiaokey.com/tag/孙维刚谈立志成才  全班55%怎样考上北大、清华.html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