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葛建萍审判艺术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葛建萍审判艺术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本书出售、求购地址：https://www.jiaokey.com/book/detail/11999999.html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关键词搜索：https://www.jiaokey.com/tag/葛建萍审判艺术.html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