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何以刚文集  第4卷  小说、散文、诗词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何以刚文集  第4卷  小说、散文、诗词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本书出售、求购地址：https://www.jiaokey.com/book/detail/11999986.html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关键词搜索：https://www.jiaokey.com/tag/何以刚文集  第4卷  小说、散文、诗词.html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