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书名：编余拾论：编辑学潮学摭论及其他  下</w:t>
      </w:r>
    </w:p>
    <w:p>
      <w:r>
        <w:t>作者：翁奕波著</w:t>
      </w:r>
    </w:p>
    <w:p>
      <w:r>
        <w:t>出版社：汕头:汕头大学出版社,2006.05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编余拾论：编辑学潮学摭论及其他  下 评论地址：https://www.jiaokey.com/book/detail/11999980.html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