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书名：文化自觉与辩证思维</w:t>
      </w:r>
    </w:p>
    <w:p>
      <w:r>
        <w:t>作者：谷明光著</w:t>
      </w:r>
    </w:p>
    <w:p>
      <w:r>
        <w:t>出版社：长沙：湖南大学出版社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文化自觉与辩证思维 评论地址：https://www.jiaokey.com/book/detail/11999974.html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