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</w:t>
      </w:r>
    </w:p>
    <w:p>
      <w:r>
        <w:t>作者：（美）乔安娜·皮特曼（Joanna Pitman）著；陈向阳，徐艳译</w:t>
      </w:r>
    </w:p>
    <w:p>
      <w:r>
        <w:t>出版社：南京：南京出版社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金发 评论地址：https://www.jiaokey.com/book/detail/11999969.html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