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书名：婚姻家庭法律保护现用现查</w:t>
      </w:r>
    </w:p>
    <w:p>
      <w:r>
        <w:t>作者：逸君主编</w:t>
      </w:r>
    </w:p>
    <w:p>
      <w:r>
        <w:t>出版社：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婚姻家庭法律保护现用现查 评论地址：https://www.jiaokey.com/book/detail/11999965.html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