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中国现代大通关实务法规全书  理论实务卷  下  最新权威版</w:t>
      </w:r>
    </w:p>
    <w:p>
      <w:r>
        <w:rPr>
          <w:rFonts w:ascii="宋体" w:hAnsi="宋体" w:eastAsia="宋体"/>
          <w:sz w:val="24"/>
        </w:rPr>
        <w:t>孙松璞，刘建三主编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中国现代大通关实务法规全书  理论实务卷  下  最新权威版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孙松璞，刘建三主编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本书出售、求购地址：https://www.jiaokey.com/book/detail/11999961.html</w:t>
      </w:r>
    </w:p>
    <w:p>
      <w:r>
        <w:t>更多相关图书推荐：https://www.jiaokey.com</w:t>
      </w:r>
    </w:p>
    <w:p>
      <w:r>
        <w:t>孙松璞，刘建三主编 其他作品：https://www.jiaokey.com/tag/孙松璞，刘建三主编.html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关键词搜索：https://www.jiaokey.com/tag/中国现代大通关实务法规全书  理论实务卷  下  最新权威版.html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