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夏衍电影文学奖获奖剧本集  第6集</w:t>
      </w:r>
    </w:p>
    <w:p>
      <w:r>
        <w:rPr>
          <w:rFonts w:ascii="宋体" w:hAnsi="宋体" w:eastAsia="宋体"/>
          <w:sz w:val="24"/>
        </w:rPr>
        <w:t>高尔纯主编；夏衍电影文学奖评选委员会办公室编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夏衍电影文学奖获奖剧本集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高尔纯主编；夏衍电影文学奖评选委员会办公室编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本书出售、求购地址：https://www.jiaokey.com/book/detail/11999911.html</w:t>
      </w:r>
    </w:p>
    <w:p>
      <w:r>
        <w:t>更多相关图书推荐：https://www.jiaokey.com</w:t>
      </w:r>
    </w:p>
    <w:p>
      <w:r>
        <w:t>高尔纯主编；夏衍电影文学奖评选委员会办公室编 其他作品：https://www.jiaokey.com/tag/高尔纯主编；夏衍电影文学奖评选委员会办公室编.html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关键词搜索：https://www.jiaokey.com/tag/夏衍电影文学奖获奖剧本集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