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书名：世界名犬大全  第19版</w:t>
      </w:r>
    </w:p>
    <w:p>
      <w:r>
        <w:t>作者：美国养犬俱乐部编；林德贵，叶俊华主译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总页数：667</w:t>
      </w:r>
    </w:p>
    <w:p>
      <w:r>
        <w:t>更多请访问教客网: www.jiaokey.com</w:t>
      </w:r>
    </w:p>
    <w:p>
      <w:r>
        <w:t>世界名犬大全  第19版 评论地址：https://www.jiaokey.com/book/detail/11999862.html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