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书名：建筑幕墙行业技术标准规范汇编</w:t>
      </w:r>
    </w:p>
    <w:p>
      <w:r>
        <w:t>作者：邱建辉，黄白主编；中国建筑装饰协会铝制品委员会，中国建筑装饰协会信息部编</w:t>
      </w:r>
    </w:p>
    <w:p>
      <w:r>
        <w:t>出版社：</w:t>
      </w:r>
    </w:p>
    <w:p>
      <w:r>
        <w:t>出版日期：2004.03</w:t>
      </w:r>
    </w:p>
    <w:p>
      <w:r>
        <w:t>总页数：1646</w:t>
      </w:r>
    </w:p>
    <w:p>
      <w:r>
        <w:t>更多请访问教客网: www.jiaokey.com</w:t>
      </w:r>
    </w:p>
    <w:p>
      <w:r>
        <w:t>建筑幕墙行业技术标准规范汇编 评论地址：https://www.jiaokey.com/book/detail/11999852.html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