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蓝色有机薄膜电致发光器及界面特性的研究</w:t>
      </w:r>
    </w:p>
    <w:p>
      <w:r>
        <w:rPr>
          <w:rFonts w:ascii="宋体" w:hAnsi="宋体" w:eastAsia="宋体"/>
          <w:sz w:val="24"/>
        </w:rPr>
        <w:t>朱文清编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蓝色有机薄膜电致发光器及界面特性的研究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本书出售、求购地址：https://www.jiaokey.com/book/detail/11999834.html</w:t>
      </w:r>
    </w:p>
    <w:p>
      <w:r>
        <w:t>更多相关图书推荐：https://www.jiaokey.com</w:t>
      </w:r>
    </w:p>
    <w:p>
      <w:r>
        <w:t>朱文清编 其他作品：https://www.jiaokey.com/tag/朱文清编.html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关键词搜索：https://www.jiaokey.com/tag/蓝色有机薄膜电致发光器及界面特性的研究.html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