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书名：掺氮类金刚石薄膜的性能和应用研究</w:t>
      </w:r>
    </w:p>
    <w:p>
      <w:r>
        <w:t>作者：张伟丽编</w:t>
      </w:r>
    </w:p>
    <w:p>
      <w:r>
        <w:t>出版社：上海:上海大学出版社,2003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掺氮类金刚石薄膜的性能和应用研究 评论地址：https://www.jiaokey.com/book/detail/11999833.html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