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书名：马克·吐温、普列姆昌德经典小说  下</w:t>
      </w:r>
    </w:p>
    <w:p>
      <w:r>
        <w:t>作者：本书编委会编</w:t>
      </w:r>
    </w:p>
    <w:p>
      <w:r>
        <w:t>出版社：长春:吉林摄影出版社,2005.01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马克·吐温、普列姆昌德经典小说  下 评论地址：https://www.jiaokey.com/book/detail/11999809.html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