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书名：空中花园的不老传说  亚洲卷</w:t>
      </w:r>
    </w:p>
    <w:p>
      <w:r>
        <w:t>作者：申晓若编著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空中花园的不老传说  亚洲卷 评论地址：https://www.jiaokey.com/book/detail/11999805.html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