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书名：宙斯神的永恒魅力  欧洲卷</w:t>
      </w:r>
    </w:p>
    <w:p>
      <w:r>
        <w:t>作者：崔莉著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宙斯神的永恒魅力  欧洲卷 评论地址：https://www.jiaokey.com/book/detail/11999803.html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