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  第5册  终极篇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  第5册  终极篇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本书出售、求购地址：https://www.jiaokey.com/book/detail/11999783.html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  第5册  终极篇.html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